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小型无人机理论与应用</w:t>
      </w:r>
    </w:p>
    <w:p>
      <w:r>
        <w:rPr>
          <w:rFonts w:ascii="宋体" w:hAnsi="宋体" w:eastAsia="宋体"/>
          <w:sz w:val="24"/>
        </w:rPr>
        <w:t>（美）兰德尔·W·比尔德（Randal W.Beard），（美）蒂莫西·W·麦克莱恩（Timothy W.Mclain）著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小型无人机理论与应用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（美）兰德尔·W·比尔德（Randal W.Beard），（美）蒂莫西·W·麦克莱恩（Timothy W.Mclain）著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本书出售、求购地址：https://www.jiaokey.com/book/detail/14200281.html</w:t>
      </w:r>
    </w:p>
    <w:p>
      <w:r>
        <w:t>更多相关图书推荐：https://www.jiaokey.com</w:t>
      </w:r>
    </w:p>
    <w:p>
      <w:r>
        <w:t>（美）兰德尔·W·比尔德（Randal W.Beard），（美）蒂莫西·W·麦克莱恩（Timothy W.Mclain）著 其他作品：https://www.jiaokey.com/tag/（美）兰德尔·W·比尔德（Randal W.Beard），（美）蒂莫西·W·麦克莱恩（Timothy W.Mclain）著.html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关键词搜索：https://www.jiaokey.com/tag/小型无人机理论与应用.html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