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无线网络  理解和应对互联网环境下网络互连所带来的挑战</w:t>
      </w:r>
    </w:p>
    <w:p>
      <w:r>
        <w:rPr>
          <w:rFonts w:ascii="宋体" w:hAnsi="宋体" w:eastAsia="宋体"/>
          <w:sz w:val="24"/>
        </w:rPr>
        <w:t>（美）杰克 L.伯班克（Jack L.Burbank）著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无线网络  理解和应对互联网环境下网络互连所带来的挑战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 L.伯班克（Jack L.Burbank）著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本书出售、求购地址：https://www.jiaokey.com/book/detail/14200261.html</w:t>
      </w:r>
    </w:p>
    <w:p>
      <w:r>
        <w:t>更多相关图书推荐：https://www.jiaokey.com</w:t>
      </w:r>
    </w:p>
    <w:p>
      <w:r>
        <w:t>（美）杰克 L.伯班克（Jack L.Burbank）著 其他作品：https://www.jiaokey.com/tag/（美）杰克 L.伯班克（Jack L.Burbank）著.html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关键词搜索：https://www.jiaokey.com/tag/无线网络  理解和应对互联网环境下网络互连所带来的挑战.html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