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基于LTE的MIMO-OFDMA技术研究</w:t>
      </w:r>
    </w:p>
    <w:p>
      <w:r>
        <w:rPr>
          <w:rFonts w:ascii="宋体" w:hAnsi="宋体" w:eastAsia="宋体"/>
          <w:sz w:val="24"/>
        </w:rPr>
        <w:t>李敏君，徐晓雨，张雾琳著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基于LTE的MIMO-OFDMA技术研究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李敏君，徐晓雨，张雾琳著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本书出售、求购地址：https://www.jiaokey.com/book/detail/14200254.html</w:t>
      </w:r>
    </w:p>
    <w:p>
      <w:r>
        <w:t>更多相关图书推荐：https://www.jiaokey.com</w:t>
      </w:r>
    </w:p>
    <w:p>
      <w:r>
        <w:t>李敏君，徐晓雨，张雾琳著 其他作品：https://www.jiaokey.com/tag/李敏君，徐晓雨，张雾琳著.html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关键词搜索：https://www.jiaokey.com/tag/基于LTE的MIMO-OFDMA技术研究.html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