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无线移动通信系统  第4版</w:t>
      </w:r>
    </w:p>
    <w:p>
      <w:r>
        <w:rPr>
          <w:rFonts w:ascii="宋体" w:hAnsi="宋体" w:eastAsia="宋体"/>
          <w:sz w:val="24"/>
        </w:rPr>
        <w:t>（美）D.P.阿格拉沃尔（Dharma P.Agrawal），Qing-An Zeng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无线移动通信系统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（美）D.P.阿格拉沃尔（Dharma P.Agrawal），Qing-An Zeng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本书出售、求购地址：https://www.jiaokey.com/book/detail/14200253.html</w:t>
      </w:r>
    </w:p>
    <w:p>
      <w:r>
        <w:t>更多相关图书推荐：https://www.jiaokey.com</w:t>
      </w:r>
    </w:p>
    <w:p>
      <w:r>
        <w:t>（美）D.P.阿格拉沃尔（Dharma P.Agrawal），Qing-An Zeng 其他作品：https://www.jiaokey.com/tag/（美）D.P.阿格拉沃尔（Dharma P.Agrawal），Qing-An Zeng.html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关键词搜索：https://www.jiaokey.com/tag/无线移动通信系统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