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好玩的设计  游戏化思维与用户体验设计</w:t>
      </w:r>
    </w:p>
    <w:p>
      <w:r>
        <w:rPr>
          <w:rFonts w:ascii="宋体" w:hAnsi="宋体" w:eastAsia="宋体"/>
          <w:sz w:val="24"/>
        </w:rPr>
        <w:t>John Ferrara著；汤海译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好玩的设计  游戏化思维与用户体验设计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Ferrara著；汤海译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本书出售、求购地址：https://www.jiaokey.com/book/detail/14200244.html</w:t>
      </w:r>
    </w:p>
    <w:p>
      <w:r>
        <w:t>更多相关图书推荐：https://www.jiaokey.com</w:t>
      </w:r>
    </w:p>
    <w:p>
      <w:r>
        <w:t>John Ferrara著；汤海译 其他作品：https://www.jiaokey.com/tag/John Ferrara著；汤海译.html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关键词搜索：https://www.jiaokey.com/tag/好玩的设计  游戏化思维与用户体验设计.html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