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信号处理系统的FPGA实现</w:t>
      </w:r>
    </w:p>
    <w:p>
      <w:r>
        <w:rPr>
          <w:rFonts w:ascii="宋体" w:hAnsi="宋体" w:eastAsia="宋体"/>
          <w:sz w:val="24"/>
        </w:rPr>
        <w:t>（英）罗杰·伍兹（Roger Woods）著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信号处理系统的FPGA实现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（英）罗杰·伍兹（Roger Woods）著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本书出售、求购地址：https://www.jiaokey.com/book/detail/14200243.html</w:t>
      </w:r>
    </w:p>
    <w:p>
      <w:r>
        <w:t>更多相关图书推荐：https://www.jiaokey.com</w:t>
      </w:r>
    </w:p>
    <w:p>
      <w:r>
        <w:t>（英）罗杰·伍兹（Roger Woods）著 其他作品：https://www.jiaokey.com/tag/（英）罗杰·伍兹（Roger Woods）著.html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关键词搜索：https://www.jiaokey.com/tag/信号处理系统的FPGA实现.html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