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4.5动态网站开发基础教程  C# 2012篇</w:t>
      </w:r>
    </w:p>
    <w:p>
      <w:r>
        <w:rPr>
          <w:rFonts w:ascii="宋体" w:hAnsi="宋体" w:eastAsia="宋体"/>
          <w:sz w:val="24"/>
        </w:rPr>
        <w:t>唐植华，陈建伟，高洁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4.5动态网站开发基础教程  C# 2012篇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唐植华，陈建伟，高洁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本书出售、求购地址：https://www.jiaokey.com/book/detail/14200241.html</w:t>
      </w:r>
    </w:p>
    <w:p>
      <w:r>
        <w:t>更多相关图书推荐：https://www.jiaokey.com</w:t>
      </w:r>
    </w:p>
    <w:p>
      <w:r>
        <w:t>唐植华，陈建伟，高洁 其他作品：https://www.jiaokey.com/tag/唐植华，陈建伟，高洁.html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4.5动态网站开发基础教程  C# 2012篇.html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