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无人机载SAR图像信息提取技术</w:t>
      </w:r>
    </w:p>
    <w:p>
      <w:r>
        <w:rPr>
          <w:rFonts w:ascii="宋体" w:hAnsi="宋体" w:eastAsia="宋体"/>
          <w:sz w:val="24"/>
        </w:rPr>
        <w:t>段连飞，黄国满著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无人机载SAR图像信息提取技术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段连飞，黄国满著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本书出售、求购地址：https://www.jiaokey.com/book/detail/14200235.html</w:t>
      </w:r>
    </w:p>
    <w:p>
      <w:r>
        <w:t>更多相关图书推荐：https://www.jiaokey.com</w:t>
      </w:r>
    </w:p>
    <w:p>
      <w:r>
        <w:t>段连飞，黄国满著 其他作品：https://www.jiaokey.com/tag/段连飞，黄国满著.html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关键词搜索：https://www.jiaokey.com/tag/无人机载SAR图像信息提取技术.html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