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伟大的计算原理</w:t>
      </w:r>
    </w:p>
    <w:p>
      <w:r>
        <w:rPr>
          <w:rFonts w:ascii="宋体" w:hAnsi="宋体" w:eastAsia="宋体"/>
          <w:sz w:val="24"/>
        </w:rPr>
        <w:t>（美）彼得J.丹宁（Peter J.Denning），（美）克雷格H.马特尔（Craig H.Martell）著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（美）彼得J.丹宁（Peter J.Denning），（美）克雷格H.马特尔（Craig H.Martell）著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本书出售、求购地址：https://www.jiaokey.com/book/detail/14200223.html</w:t>
      </w:r>
    </w:p>
    <w:p>
      <w:r>
        <w:t>更多相关图书推荐：https://www.jiaokey.com</w:t>
      </w:r>
    </w:p>
    <w:p>
      <w:r>
        <w:t>（美）彼得J.丹宁（Peter J.Denning），（美）克雷格H.马特尔（Craig H.Martell）著 其他作品：https://www.jiaokey.com/tag/（美）彼得J.丹宁（Peter J.Denning），（美）克雷格H.马特尔（Craig H.Martell）著.html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关键词搜索：https://www.jiaokey.com/tag/伟大的计算原理.html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