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书名：中国易学标本地-恒仁历史文化丛书  3</w:t>
      </w:r>
    </w:p>
    <w:p>
      <w:r>
        <w:t>作者：张正泽主编</w:t>
      </w:r>
    </w:p>
    <w:p>
      <w:r>
        <w:t>出版社：文史出版社,2009.09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中国易学标本地-恒仁历史文化丛书  3 评论地址：https://www.jiaokey.com/book/detail/14200195.html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