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中国共产党本溪执政实录  下  1948-1978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中国共产党本溪执政实录  下  1948-1978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本书出售、求购地址：https://www.jiaokey.com/book/detail/14200181.html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关键词搜索：https://www.jiaokey.com/tag/中国共产党本溪执政实录  下  1948-1978.html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