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船队按时到达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船队按时到达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本书出售、求购地址：https://www.jiaokey.com/book/detail/14200172.html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关键词搜索：https://www.jiaokey.com/tag/船队按时到达.html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