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我的第一套大百科  王牌武器大百科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我的第一套大百科  王牌武器大百科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本书出售、求购地址：https://www.jiaokey.com/book/detail/14200162.html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关键词搜索：https://www.jiaokey.com/tag/我的第一套大百科  王牌武器大百科.html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