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神奇的仿生学</w:t>
      </w:r>
    </w:p>
    <w:p>
      <w:r>
        <w:rPr>
          <w:rFonts w:ascii="宋体" w:hAnsi="宋体" w:eastAsia="宋体"/>
          <w:sz w:val="24"/>
        </w:rPr>
        <w:t>（德）马廷·策尔西文；（德）埃贝伦尔哈德·埃门图；徐小清译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神奇的仿生学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（德）马廷·策尔西文；（德）埃贝伦尔哈德·埃门图；徐小清译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本书出售、求购地址：https://www.jiaokey.com/book/detail/14200155.html</w:t>
      </w:r>
    </w:p>
    <w:p>
      <w:r>
        <w:t>更多相关图书推荐：https://www.jiaokey.com</w:t>
      </w:r>
    </w:p>
    <w:p>
      <w:r>
        <w:t>（德）马廷·策尔西文；（德）埃贝伦尔哈德·埃门图；徐小清译 其他作品：https://www.jiaokey.com/tag/（德）马廷·策尔西文；（德）埃贝伦尔哈德·埃门图；徐小清译.html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关键词搜索：https://www.jiaokey.com/tag/神奇的仿生学.html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