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让你尖叫的十大木乃伊</w:t>
      </w:r>
    </w:p>
    <w:p>
      <w:r>
        <w:rPr>
          <w:rFonts w:ascii="宋体" w:hAnsi="宋体" w:eastAsia="宋体"/>
          <w:sz w:val="24"/>
        </w:rPr>
        <w:t>（英）大卫·斯图尔特著；（英）大卫·安契姆绘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让你尖叫的十大木乃伊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（英）大卫·斯图尔特著；（英）大卫·安契姆绘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本书出售、求购地址：https://www.jiaokey.com/book/detail/14200147.html</w:t>
      </w:r>
    </w:p>
    <w:p>
      <w:r>
        <w:t>更多相关图书推荐：https://www.jiaokey.com</w:t>
      </w:r>
    </w:p>
    <w:p>
      <w:r>
        <w:t>（英）大卫·斯图尔特著；（英）大卫·安契姆绘 其他作品：https://www.jiaokey.com/tag/（英）大卫·斯图尔特著；（英）大卫·安契姆绘.html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关键词搜索：https://www.jiaokey.com/tag/让你尖叫的十大木乃伊.html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