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疯狂的树叶旅行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疯狂的树叶旅行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本书出售、求购地址：https://www.jiaokey.com/book/detail/14200138.html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关键词搜索：https://www.jiaokey.com/tag/疯狂的树叶旅行.html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