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像螃蟹一样爬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像螃蟹一样爬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蟹-儿童读物----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本书出售、求购地址：https://www.jiaokey.com/book/detail/14200136.html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贵阳:贵州人民出版社,2014.04 出版图书：https://www.jiaokey.com/tag/贵阳:贵州人民出版社,2014.04.html</w:t>
      </w:r>
    </w:p>
    <w:p>
      <w:r>
        <w:t>关键词搜索：https://www.jiaokey.com/tag/蟹-儿童读物----.html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