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美味的午餐  去学校食堂用餐吧</w:t>
      </w:r>
    </w:p>
    <w:p>
      <w:r>
        <w:rPr>
          <w:rFonts w:ascii="宋体" w:hAnsi="宋体" w:eastAsia="宋体"/>
          <w:sz w:val="24"/>
        </w:rPr>
        <w:t>（韩）崔亨美著；（韩）朴永绘；金美玲译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美味的午餐  去学校食堂用餐吧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（韩）崔亨美著；（韩）朴永绘；金美玲译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本书出售、求购地址：https://www.jiaokey.com/book/detail/14200115.html</w:t>
      </w:r>
    </w:p>
    <w:p>
      <w:r>
        <w:t>更多相关图书推荐：https://www.jiaokey.com</w:t>
      </w:r>
    </w:p>
    <w:p>
      <w:r>
        <w:t>（韩）崔亨美著；（韩）朴永绘；金美玲译 其他作品：https://www.jiaokey.com/tag/（韩）崔亨美著；（韩）朴永绘；金美玲译.html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关键词搜索：https://www.jiaokey.com/tag/美味的午餐  去学校食堂用餐吧.html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