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小学生最爱的环保书  4  生病的地球  环境的报复  漫画版</w:t>
      </w:r>
    </w:p>
    <w:p>
      <w:r>
        <w:rPr>
          <w:rFonts w:ascii="宋体" w:hAnsi="宋体" w:eastAsia="宋体"/>
          <w:sz w:val="24"/>
        </w:rPr>
        <w:t>（韩）朴哲万文；（韩）吴铉，宋在铉图；吴荣华，许权译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小学生最爱的环保书  4  生病的地球  环境的报复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（韩）朴哲万文；（韩）吴铉，宋在铉图；吴荣华，许权译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本书出售、求购地址：https://www.jiaokey.com/book/detail/14200112.html</w:t>
      </w:r>
    </w:p>
    <w:p>
      <w:r>
        <w:t>更多相关图书推荐：https://www.jiaokey.com</w:t>
      </w:r>
    </w:p>
    <w:p>
      <w:r>
        <w:t>（韩）朴哲万文；（韩）吴铉，宋在铉图；吴荣华，许权译 其他作品：https://www.jiaokey.com/tag/（韩）朴哲万文；（韩）吴铉，宋在铉图；吴荣华，许权译.html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关键词搜索：https://www.jiaokey.com/tag/小学生最爱的环保书  4  生病的地球  环境的报复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