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小嘎豆有十万个鬼点子  天天长胖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小嘎豆有十万个鬼点子  天天长胖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本书出售、求购地址：https://www.jiaokey.com/book/detail/14200108.html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关键词搜索：https://www.jiaokey.com/tag/小嘎豆有十万个鬼点子  天天长胖.html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