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智慧阅读  智慧背囊  第3辑</w:t>
      </w:r>
    </w:p>
    <w:p>
      <w:r>
        <w:rPr>
          <w:rFonts w:ascii="宋体" w:hAnsi="宋体" w:eastAsia="宋体"/>
          <w:sz w:val="24"/>
        </w:rPr>
        <w:t>王玉强主编；寇莹，朱文莉，李雪峰，王泽滨，王淑英，孙晓红，韩杰，赵静湄副主编；吕春丽，罗萍，毕文玲，边淑芳等编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智慧阅读  智慧背囊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王玉强主编；寇莹，朱文莉，李雪峰，王泽滨，王淑英，孙晓红，韩杰，赵静湄副主编；吕春丽，罗萍，毕文玲，边淑芳等编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本书出售、求购地址：https://www.jiaokey.com/book/detail/14200101.html</w:t>
      </w:r>
    </w:p>
    <w:p>
      <w:r>
        <w:t>更多相关图书推荐：https://www.jiaokey.com</w:t>
      </w:r>
    </w:p>
    <w:p>
      <w:r>
        <w:t>王玉强主编；寇莹，朱文莉，李雪峰，王泽滨，王淑英，孙晓红，韩杰，赵静湄副主编；吕春丽，罗萍，毕文玲，边淑芳等编 其他作品：https://www.jiaokey.com/tag/王玉强主编；寇莹，朱文莉，李雪峰，王泽滨，王淑英，孙晓红，韩杰，赵静湄副主编；吕春丽，罗萍，毕文玲，边淑芳等编.html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关键词搜索：https://www.jiaokey.com/tag/智慧阅读  智慧背囊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