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狂野海岸历险记  蓝色乐团观鸟之旅</w:t>
      </w:r>
    </w:p>
    <w:p>
      <w:r>
        <w:rPr>
          <w:rFonts w:ascii="宋体" w:hAnsi="宋体" w:eastAsia="宋体"/>
          <w:sz w:val="24"/>
        </w:rPr>
        <w:t>（美）卡萝尔·L.马里诺，桑迪·F.富勒著；（美）路易丝·施罗德绘；刘畅译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狂野海岸历险记  蓝色乐团观鸟之旅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（美）卡萝尔·L.马里诺，桑迪·F.富勒著；（美）路易丝·施罗德绘；刘畅译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本书出售、求购地址：https://www.jiaokey.com/book/detail/14200099.html</w:t>
      </w:r>
    </w:p>
    <w:p>
      <w:r>
        <w:t>更多相关图书推荐：https://www.jiaokey.com</w:t>
      </w:r>
    </w:p>
    <w:p>
      <w:r>
        <w:t>（美）卡萝尔·L.马里诺，桑迪·F.富勒著；（美）路易丝·施罗德绘；刘畅译 其他作品：https://www.jiaokey.com/tag/（美）卡萝尔·L.马里诺，桑迪·F.富勒著；（美）路易丝·施罗德绘；刘畅译.html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关键词搜索：https://www.jiaokey.com/tag/狂野海岸历险记  蓝色乐团观鸟之旅.html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