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书名：温暖的手语</w:t>
      </w:r>
    </w:p>
    <w:p>
      <w:r>
        <w:t>作者：（奥地利）法兰兹-约瑟夫·豪尼格文；（德）薇蕾娜·巴尔豪斯图；王晓翠译</w:t>
      </w:r>
    </w:p>
    <w:p>
      <w:r>
        <w:t>出版社：武汉：湖北少年儿童出版社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温暖的手语 评论地址：https://www.jiaokey.com/book/detail/14200086.html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