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神秘的圆周率  祖冲之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神秘的圆周率  祖冲之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本书出售、求购地址：https://www.jiaokey.com/book/detail/14200083.html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关键词搜索：https://www.jiaokey.com/tag/神秘的圆周率  祖冲之.html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