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木匠和鬼  6</w:t>
      </w:r>
    </w:p>
    <w:p>
      <w:r>
        <w:rPr>
          <w:rFonts w:ascii="宋体" w:hAnsi="宋体" w:eastAsia="宋体"/>
          <w:sz w:val="24"/>
        </w:rPr>
        <w:t>（日）松居直著；（日）赤羽末吉绘；季颖译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木匠和鬼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（日）松居直著；（日）赤羽末吉绘；季颖译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本书出售、求购地址：https://www.jiaokey.com/book/detail/14200045.html</w:t>
      </w:r>
    </w:p>
    <w:p>
      <w:r>
        <w:t>更多相关图书推荐：https://www.jiaokey.com</w:t>
      </w:r>
    </w:p>
    <w:p>
      <w:r>
        <w:t>（日）松居直著；（日）赤羽末吉绘；季颖译 其他作品：https://www.jiaokey.com/tag/（日）松居直著；（日）赤羽末吉绘；季颖译.html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关键词搜索：https://www.jiaokey.com/tag/木匠和鬼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