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生命，蓝色星球里的奇葩</w:t>
      </w:r>
    </w:p>
    <w:p>
      <w:r>
        <w:rPr>
          <w:rFonts w:ascii="宋体" w:hAnsi="宋体" w:eastAsia="宋体"/>
          <w:sz w:val="24"/>
        </w:rPr>
        <w:t>曹文轩主编；屈平，金涛本册主编；贾少阳，戴汝光本册副主编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生命，蓝色星球里的奇葩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曹文轩主编；屈平，金涛本册主编；贾少阳，戴汝光本册副主编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本书出售、求购地址：https://www.jiaokey.com/book/detail/14199999.html</w:t>
      </w:r>
    </w:p>
    <w:p>
      <w:r>
        <w:t>更多相关图书推荐：https://www.jiaokey.com</w:t>
      </w:r>
    </w:p>
    <w:p>
      <w:r>
        <w:t>曹文轩主编；屈平，金涛本册主编；贾少阳，戴汝光本册副主编 其他作品：https://www.jiaokey.com/tag/曹文轩主编；屈平，金涛本册主编；贾少阳，戴汝光本册副主编.html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关键词搜索：https://www.jiaokey.com/tag/生命，蓝色星球里的奇葩.html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