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当猫就一定要这样吗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当猫就一定要这样吗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本书出售、求购地址：https://www.jiaokey.com/book/detail/14199981.html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关键词搜索：https://www.jiaokey.com/tag/当猫就一定要这样吗.html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