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WOW！妙奇科学馆  3  植物界的高手</w:t>
      </w:r>
    </w:p>
    <w:p>
      <w:r>
        <w:rPr>
          <w:rFonts w:ascii="宋体" w:hAnsi="宋体" w:eastAsia="宋体"/>
          <w:sz w:val="24"/>
        </w:rPr>
        <w:t>彭柳蓉主编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WOW！妙奇科学馆  3  植物界的高手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本书出售、求购地址：https://www.jiaokey.com/book/detail/14199958.html</w:t>
      </w:r>
    </w:p>
    <w:p>
      <w:r>
        <w:t>更多相关图书推荐：https://www.jiaokey.com</w:t>
      </w:r>
    </w:p>
    <w:p>
      <w:r>
        <w:t>彭柳蓉主编 其他作品：https://www.jiaokey.com/tag/彭柳蓉主编.html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关键词搜索：https://www.jiaokey.com/tag/WOW！妙奇科学馆  3  植物界的高手.html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