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爸爸的好儿子  全彩</w:t>
      </w:r>
    </w:p>
    <w:p>
      <w:r>
        <w:rPr>
          <w:rFonts w:ascii="宋体" w:hAnsi="宋体" w:eastAsia="宋体"/>
          <w:sz w:val="24"/>
        </w:rPr>
        <w:t>（芬）李维·雷美泰著；（芬）李维·雷美泰，尤卡·雷美泰绘；方素珍译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爸爸的好儿子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（芬）李维·雷美泰著；（芬）李维·雷美泰，尤卡·雷美泰绘；方素珍译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本书出售、求购地址：https://www.jiaokey.com/book/detail/14199950.html</w:t>
      </w:r>
    </w:p>
    <w:p>
      <w:r>
        <w:t>更多相关图书推荐：https://www.jiaokey.com</w:t>
      </w:r>
    </w:p>
    <w:p>
      <w:r>
        <w:t>（芬）李维·雷美泰著；（芬）李维·雷美泰，尤卡·雷美泰绘；方素珍译 其他作品：https://www.jiaokey.com/tag/（芬）李维·雷美泰著；（芬）李维·雷美泰，尤卡·雷美泰绘；方素珍译.html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关键词搜索：https://www.jiaokey.com/tag/爸爸的好儿子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