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科技动起来</w:t>
      </w:r>
    </w:p>
    <w:p>
      <w:r>
        <w:rPr>
          <w:rFonts w:ascii="宋体" w:hAnsi="宋体" w:eastAsia="宋体"/>
          <w:sz w:val="24"/>
        </w:rPr>
        <w:t>（英）嘉莉·拉夫，（英）佩妮·史密斯等编著；孙琪翻译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（英）嘉莉·拉夫，（英）佩妮·史密斯等编著；孙琪翻译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本书出售、求购地址：https://www.jiaokey.com/book/detail/14199935.html</w:t>
      </w:r>
    </w:p>
    <w:p>
      <w:r>
        <w:t>更多相关图书推荐：https://www.jiaokey.com</w:t>
      </w:r>
    </w:p>
    <w:p>
      <w:r>
        <w:t>（英）嘉莉·拉夫，（英）佩妮·史密斯等编著；孙琪翻译 其他作品：https://www.jiaokey.com/tag/（英）嘉莉·拉夫，（英）佩妮·史密斯等编著；孙琪翻译.html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关键词搜索：https://www.jiaokey.com/tag/科技动起来.html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