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孩子的科学</w:t>
      </w:r>
    </w:p>
    <w:p>
      <w:r>
        <w:rPr>
          <w:rFonts w:ascii="宋体" w:hAnsi="宋体" w:eastAsia="宋体"/>
          <w:sz w:val="24"/>
        </w:rPr>
        <w:t>维克托?伊斯坎德尔插图作者；丁展平译者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维克托?伊斯坎德尔插图作者；丁展平译者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本书出售、求购地址：https://www.jiaokey.com/book/detail/14199934.html</w:t>
      </w:r>
    </w:p>
    <w:p>
      <w:r>
        <w:t>更多相关图书推荐：https://www.jiaokey.com</w:t>
      </w:r>
    </w:p>
    <w:p>
      <w:r>
        <w:t>维克托?伊斯坎德尔插图作者；丁展平译者 其他作品：https://www.jiaokey.com/tag/维克托?伊斯坎德尔插图作者；丁展平译者.html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关键词搜索：https://www.jiaokey.com/tag/孩子的科学.html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