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春华童书·“卷毛头”系列  稀奇古怪的东西</w:t>
      </w:r>
    </w:p>
    <w:p>
      <w:r>
        <w:rPr>
          <w:rFonts w:ascii="宋体" w:hAnsi="宋体" w:eastAsia="宋体"/>
          <w:sz w:val="24"/>
        </w:rPr>
        <w:t>郑春华著；沈骋宇图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春华童书·“卷毛头”系列  稀奇古怪的东西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郑春华著；沈骋宇图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本书出售、求购地址：https://www.jiaokey.com/book/detail/14199927.html</w:t>
      </w:r>
    </w:p>
    <w:p>
      <w:r>
        <w:t>更多相关图书推荐：https://www.jiaokey.com</w:t>
      </w:r>
    </w:p>
    <w:p>
      <w:r>
        <w:t>郑春华著；沈骋宇图 其他作品：https://www.jiaokey.com/tag/郑春华著；沈骋宇图.html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关键词搜索：https://www.jiaokey.com/tag/春华童书·“卷毛头”系列  稀奇古怪的东西.html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