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小达尔文环球日记  青藏高原  地球之巅的祈祷</w:t>
      </w:r>
    </w:p>
    <w:p>
      <w:r>
        <w:rPr>
          <w:rFonts w:ascii="宋体" w:hAnsi="宋体" w:eastAsia="宋体"/>
          <w:sz w:val="24"/>
        </w:rPr>
        <w:t>爱月微笑绘画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小达尔文环球日记  青藏高原  地球之巅的祈祷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爱月微笑绘画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本书出售、求购地址：https://www.jiaokey.com/book/detail/14199925.html</w:t>
      </w:r>
    </w:p>
    <w:p>
      <w:r>
        <w:t>更多相关图书推荐：https://www.jiaokey.com</w:t>
      </w:r>
    </w:p>
    <w:p>
      <w:r>
        <w:t>爱月微笑绘画 其他作品：https://www.jiaokey.com/tag/爱月微笑绘画.html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关键词搜索：https://www.jiaokey.com/tag/小达尔文环球日记  青藏高原  地球之巅的祈祷.html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