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獠牙起源  古代吸血鬼和狼人</w:t>
      </w:r>
    </w:p>
    <w:p>
      <w:r>
        <w:rPr>
          <w:rFonts w:ascii="宋体" w:hAnsi="宋体" w:eastAsia="宋体"/>
          <w:sz w:val="24"/>
        </w:rPr>
        <w:t>（美）阿德莱德·本内特著；李苏萍译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獠牙起源  古代吸血鬼和狼人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（美）阿德莱德·本内特著；李苏萍译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本书出售、求购地址：https://www.jiaokey.com/book/detail/14199909.html</w:t>
      </w:r>
    </w:p>
    <w:p>
      <w:r>
        <w:t>更多相关图书推荐：https://www.jiaokey.com</w:t>
      </w:r>
    </w:p>
    <w:p>
      <w:r>
        <w:t>（美）阿德莱德·本内特著；李苏萍译 其他作品：https://www.jiaokey.com/tag/（美）阿德莱德·本内特著；李苏萍译.html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关键词搜索：https://www.jiaokey.com/tag/獠牙起源  古代吸血鬼和狼人.html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