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动物小说名家系列  紫色的猫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动物小说名家系列  紫色的猫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本书出售、求购地址：https://www.jiaokey.com/book/detail/14199897.html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关键词搜索：https://www.jiaokey.com/tag/动物小说名家系列  紫色的猫.html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