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天上掉下个小老鼠</w:t>
      </w:r>
    </w:p>
    <w:p>
      <w:r>
        <w:rPr>
          <w:rFonts w:ascii="宋体" w:hAnsi="宋体" w:eastAsia="宋体"/>
          <w:sz w:val="24"/>
        </w:rPr>
        <w:t>（法）安娜-玛丽·夏普东文；（法）苏珊·瓦尔雷图；周国强译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天上掉下个小老鼠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（法）安娜-玛丽·夏普东文；（法）苏珊·瓦尔雷图；周国强译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本书出售、求购地址：https://www.jiaokey.com/book/detail/14199858.html</w:t>
      </w:r>
    </w:p>
    <w:p>
      <w:r>
        <w:t>更多相关图书推荐：https://www.jiaokey.com</w:t>
      </w:r>
    </w:p>
    <w:p>
      <w:r>
        <w:t>（法）安娜-玛丽·夏普东文；（法）苏珊·瓦尔雷图；周国强译 其他作品：https://www.jiaokey.com/tag/（法）安娜-玛丽·夏普东文；（法）苏珊·瓦尔雷图；周国强译.html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关键词搜索：https://www.jiaokey.com/tag/天上掉下个小老鼠.html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