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书名：卡彭老大帮我洗衬衫</w:t>
      </w:r>
    </w:p>
    <w:p>
      <w:r>
        <w:t>作者：（美）珍尼弗·乔尔登科著；李畹琪译</w:t>
      </w:r>
    </w:p>
    <w:p>
      <w:r>
        <w:t>出版社：石家庄:河北教育出版社,2009.04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卡彭老大帮我洗衬衫 评论地址：https://www.jiaokey.com/book/detail/14199827.html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