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杰里米画了个小怪物</w:t>
      </w:r>
    </w:p>
    <w:p>
      <w:r>
        <w:rPr>
          <w:rFonts w:ascii="宋体" w:hAnsi="宋体" w:eastAsia="宋体"/>
          <w:sz w:val="24"/>
        </w:rPr>
        <w:t>（美）彼得·麦卡提作；陈科慧译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杰里米画了个小怪物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（美）彼得·麦卡提作；陈科慧译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本书出售、求购地址：https://www.jiaokey.com/book/detail/14199815.html</w:t>
      </w:r>
    </w:p>
    <w:p>
      <w:r>
        <w:t>更多相关图书推荐：https://www.jiaokey.com</w:t>
      </w:r>
    </w:p>
    <w:p>
      <w:r>
        <w:t>（美）彼得·麦卡提作；陈科慧译 其他作品：https://www.jiaokey.com/tag/（美）彼得·麦卡提作；陈科慧译.html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关键词搜索：https://www.jiaokey.com/tag/杰里米画了个小怪物.html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