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飞行者莱特兄弟</w:t>
      </w:r>
    </w:p>
    <w:p>
      <w:r>
        <w:rPr>
          <w:rFonts w:ascii="宋体" w:hAnsi="宋体" w:eastAsia="宋体"/>
          <w:sz w:val="24"/>
        </w:rPr>
        <w:t>（美）艾伦·德拉蒙德文/图；刘清彦翻译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飞行者莱特兄弟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（美）艾伦·德拉蒙德文/图；刘清彦翻译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本书出售、求购地址：https://www.jiaokey.com/book/detail/14199814.html</w:t>
      </w:r>
    </w:p>
    <w:p>
      <w:r>
        <w:t>更多相关图书推荐：https://www.jiaokey.com</w:t>
      </w:r>
    </w:p>
    <w:p>
      <w:r>
        <w:t>（美）艾伦·德拉蒙德文/图；刘清彦翻译 其他作品：https://www.jiaokey.com/tag/（美）艾伦·德拉蒙德文/图；刘清彦翻译.html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关键词搜索：https://www.jiaokey.com/tag/飞行者莱特兄弟.html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