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绿色的地球  可再生能源</w:t>
      </w:r>
    </w:p>
    <w:p>
      <w:r>
        <w:rPr>
          <w:rFonts w:ascii="宋体" w:hAnsi="宋体" w:eastAsia="宋体"/>
          <w:sz w:val="24"/>
        </w:rPr>
        <w:t>（韩）朴哲万文；（韩）李振泽图；吴荣华译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绿色的地球  可再生能源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（韩）朴哲万文；（韩）李振泽图；吴荣华译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本书出售、求购地址：https://www.jiaokey.com/book/detail/14199804.html</w:t>
      </w:r>
    </w:p>
    <w:p>
      <w:r>
        <w:t>更多相关图书推荐：https://www.jiaokey.com</w:t>
      </w:r>
    </w:p>
    <w:p>
      <w:r>
        <w:t>（韩）朴哲万文；（韩）李振泽图；吴荣华译 其他作品：https://www.jiaokey.com/tag/（韩）朴哲万文；（韩）李振泽图；吴荣华译.html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关键词搜索：https://www.jiaokey.com/tag/绿色的地球  可再生能源.html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