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书名：世界之最小百科</w:t>
      </w:r>
    </w:p>
    <w:p>
      <w:r>
        <w:t>作者：孙杰，张云凯，刘朝霞编著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世界之最小百科 评论地址：https://www.jiaokey.com/book/detail/14199797.html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