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我和大自然  全国青少年生物和环境科学实践活动第五届评选获奖项目汇编</w:t>
      </w:r>
    </w:p>
    <w:p>
      <w:r>
        <w:rPr>
          <w:rFonts w:ascii="宋体" w:hAnsi="宋体" w:eastAsia="宋体"/>
          <w:sz w:val="24"/>
        </w:rPr>
        <w:t>中国科协青少年工作部编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我和大自然  全国青少年生物和环境科学实践活动第五届评选获奖项目汇编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本书出售、求购地址：https://www.jiaokey.com/book/detail/14199783.html</w:t>
      </w:r>
    </w:p>
    <w:p>
      <w:r>
        <w:t>更多相关图书推荐：https://www.jiaokey.com</w:t>
      </w:r>
    </w:p>
    <w:p>
      <w:r>
        <w:t>中国科协青少年工作部编 其他作品：https://www.jiaokey.com/tag/中国科协青少年工作部编.html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关键词搜索：https://www.jiaokey.com/tag/我和大自然  全国青少年生物和环境科学实践活动第五届评选获奖项目汇编.html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