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动物小说名家系列  琴姆且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动物小说名家系列  琴姆且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本书出售、求购地址：https://www.jiaokey.com/book/detail/14199767.html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关键词搜索：https://www.jiaokey.com/tag/动物小说名家系列  琴姆且.html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