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书名：相约一直牵着手</w:t>
      </w:r>
    </w:p>
    <w:p>
      <w:r>
        <w:t>作者：黄春华著</w:t>
      </w:r>
    </w:p>
    <w:p>
      <w:r>
        <w:t>出版社：上海:少年儿童出版社,2012.04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相约一直牵着手 评论地址：https://www.jiaokey.com/book/detail/14199765.html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