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别把我当小孩儿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别把我当小孩儿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本书出售、求购地址：https://www.jiaokey.com/book/detail/14199764.html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关键词搜索：https://www.jiaokey.com/tag/别把我当小孩儿.html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