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星星索  1967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星星索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本书出售、求购地址：https://www.jiaokey.com/book/detail/14199753.html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关键词搜索：https://www.jiaokey.com/tag/星星索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