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金芒果丛书  梦幻般的暑假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金芒果丛书  梦幻般的暑假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本书出售、求购地址：https://www.jiaokey.com/book/detail/14199719.html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关键词搜索：https://www.jiaokey.com/tag/金芒果丛书  梦幻般的暑假.html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