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我们的地球发烧了  海洋篇</w:t>
      </w:r>
    </w:p>
    <w:p>
      <w:r>
        <w:rPr>
          <w:rFonts w:ascii="宋体" w:hAnsi="宋体" w:eastAsia="宋体"/>
          <w:sz w:val="24"/>
        </w:rPr>
        <w:t>（加）斯蒂芬·艾肯著绘；司南译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我们的地球发烧了  海洋篇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（加）斯蒂芬·艾肯著绘；司南译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本书出售、求购地址：https://www.jiaokey.com/book/detail/14199702.html</w:t>
      </w:r>
    </w:p>
    <w:p>
      <w:r>
        <w:t>更多相关图书推荐：https://www.jiaokey.com</w:t>
      </w:r>
    </w:p>
    <w:p>
      <w:r>
        <w:t>（加）斯蒂芬·艾肯著绘；司南译 其他作品：https://www.jiaokey.com/tag/（加）斯蒂芬·艾肯著绘；司南译.html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关键词搜索：https://www.jiaokey.com/tag/我们的地球发烧了  海洋篇.html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