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书名：漫画万物由来  第1辑  糖</w:t>
      </w:r>
    </w:p>
    <w:p>
      <w:r>
        <w:t>作者：郭翔著</w:t>
      </w:r>
    </w:p>
    <w:p>
      <w:r>
        <w:t>出版社：沈阳:辽宁少年儿童出版社,2017.01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漫画万物由来  第1辑  糖 评论地址：https://www.jiaokey.com/book/detail/14199698.html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