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不要随便顺从别人</w:t>
      </w:r>
    </w:p>
    <w:p>
      <w:r>
        <w:rPr>
          <w:rFonts w:ascii="宋体" w:hAnsi="宋体" w:eastAsia="宋体"/>
          <w:sz w:val="24"/>
        </w:rPr>
        <w:t>（奥）艾迪特·史莱博·维克文字；（德）卡罗拉·霍兰德绘图；张清泉翻译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不要随便顺从别人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（奥）艾迪特·史莱博·维克文字；（德）卡罗拉·霍兰德绘图；张清泉翻译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本书出售、求购地址：https://www.jiaokey.com/book/detail/14199688.html</w:t>
      </w:r>
    </w:p>
    <w:p>
      <w:r>
        <w:t>更多相关图书推荐：https://www.jiaokey.com</w:t>
      </w:r>
    </w:p>
    <w:p>
      <w:r>
        <w:t>（奥）艾迪特·史莱博·维克文字；（德）卡罗拉·霍兰德绘图；张清泉翻译 其他作品：https://www.jiaokey.com/tag/（奥）艾迪特·史莱博·维克文字；（德）卡罗拉·霍兰德绘图；张清泉翻译.html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关键词搜索：https://www.jiaokey.com/tag/不要随便顺从别人.html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